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29.08.2025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.01.2026 </w:t>
      </w:r>
      <w:r>
        <w:rPr>
          <w:rFonts w:ascii="Times New Roman" w:eastAsia="Times New Roman" w:hAnsi="Times New Roman" w:cs="Times New Roman"/>
          <w:sz w:val="27"/>
          <w:szCs w:val="27"/>
        </w:rPr>
        <w:t>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0412365400395002142620113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